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6840"/>
        <w:gridCol w:w="4018"/>
      </w:tblGrid>
      <w:tr w:rsidR="00C35FD2" w14:paraId="14D2AA1F" w14:textId="77777777" w:rsidTr="00B76A8B">
        <w:trPr>
          <w:jc w:val="center"/>
        </w:trPr>
        <w:tc>
          <w:tcPr>
            <w:tcW w:w="6840" w:type="dxa"/>
            <w:tcBorders>
              <w:top w:val="nil"/>
              <w:left w:val="nil"/>
              <w:bottom w:val="nil"/>
              <w:right w:val="nil"/>
            </w:tcBorders>
            <w:shd w:val="clear" w:color="auto" w:fill="1F4E79"/>
            <w:tcMar>
              <w:top w:w="90" w:type="dxa"/>
              <w:left w:w="110" w:type="dxa"/>
              <w:bottom w:w="90" w:type="dxa"/>
              <w:right w:w="110" w:type="dxa"/>
            </w:tcMar>
          </w:tcPr>
          <w:p w14:paraId="0316A343" w14:textId="7FF3FC5B" w:rsidR="00C35FD2" w:rsidRPr="00B76A8B" w:rsidRDefault="00050167">
            <w:pPr>
              <w:rPr>
                <w:rFonts w:ascii="Futura Std Book" w:hAnsi="Futura Std Book"/>
              </w:rPr>
            </w:pPr>
            <w:r w:rsidRPr="00B76A8B">
              <w:rPr>
                <w:rFonts w:ascii="Futura Std Book" w:hAnsi="Futura Std Book"/>
                <w:b/>
                <w:color w:val="FFFFFF"/>
                <w:sz w:val="40"/>
              </w:rPr>
              <w:t>Darling's Ice Cream for a</w:t>
            </w:r>
            <w:r w:rsidR="00B76A8B">
              <w:rPr>
                <w:rFonts w:ascii="Futura Std Book" w:hAnsi="Futura Std Book"/>
                <w:b/>
                <w:color w:val="FFFFFF"/>
                <w:sz w:val="40"/>
              </w:rPr>
              <w:t xml:space="preserve"> </w:t>
            </w:r>
            <w:r w:rsidRPr="00B76A8B">
              <w:rPr>
                <w:rFonts w:ascii="Futura Std Book" w:hAnsi="Futura Std Book"/>
                <w:b/>
                <w:color w:val="FFFFFF"/>
                <w:sz w:val="40"/>
              </w:rPr>
              <w:t>Cause</w:t>
            </w:r>
          </w:p>
          <w:p w14:paraId="1681FAE3" w14:textId="77777777" w:rsidR="00C35FD2" w:rsidRPr="00B76A8B" w:rsidRDefault="00050167">
            <w:pPr>
              <w:spacing w:before="40" w:after="0"/>
              <w:rPr>
                <w:rFonts w:ascii="Myriad Pro" w:hAnsi="Myriad Pro"/>
              </w:rPr>
            </w:pPr>
            <w:r w:rsidRPr="00B76A8B">
              <w:rPr>
                <w:rFonts w:ascii="Myriad Pro" w:hAnsi="Myriad Pro"/>
                <w:color w:val="EAF2F8"/>
                <w:sz w:val="23"/>
              </w:rPr>
              <w:t>Press Release Template for Event Coordinators</w:t>
            </w:r>
          </w:p>
        </w:tc>
        <w:tc>
          <w:tcPr>
            <w:tcW w:w="4018" w:type="dxa"/>
            <w:tcBorders>
              <w:top w:val="nil"/>
              <w:left w:val="nil"/>
              <w:bottom w:val="nil"/>
              <w:right w:val="nil"/>
            </w:tcBorders>
            <w:shd w:val="clear" w:color="auto" w:fill="1F4E79"/>
            <w:tcMar>
              <w:top w:w="90" w:type="dxa"/>
              <w:left w:w="110" w:type="dxa"/>
              <w:bottom w:w="90" w:type="dxa"/>
              <w:right w:w="110" w:type="dxa"/>
            </w:tcMar>
          </w:tcPr>
          <w:p w14:paraId="13829D21" w14:textId="77777777" w:rsidR="00C35FD2" w:rsidRDefault="00050167">
            <w:pPr>
              <w:jc w:val="center"/>
            </w:pPr>
            <w:r>
              <w:rPr>
                <w:rFonts w:ascii="Georgia" w:hAnsi="Georgia"/>
                <w:b/>
                <w:color w:val="FFFFFF"/>
                <w:sz w:val="25"/>
              </w:rPr>
              <w:t>READY</w:t>
            </w:r>
            <w:r>
              <w:rPr>
                <w:rFonts w:ascii="Georgia" w:hAnsi="Georgia"/>
                <w:b/>
                <w:color w:val="FFFFFF"/>
                <w:sz w:val="25"/>
              </w:rPr>
              <w:br/>
              <w:t>TO</w:t>
            </w:r>
            <w:r>
              <w:rPr>
                <w:rFonts w:ascii="Georgia" w:hAnsi="Georgia"/>
                <w:b/>
                <w:color w:val="FFFFFF"/>
                <w:sz w:val="25"/>
              </w:rPr>
              <w:br/>
              <w:t>CUSTOMIZE</w:t>
            </w:r>
          </w:p>
        </w:tc>
      </w:tr>
    </w:tbl>
    <w:p w14:paraId="70D52467" w14:textId="77777777" w:rsidR="00C35FD2" w:rsidRDefault="00050167">
      <w:pPr>
        <w:spacing w:before="120" w:after="100"/>
      </w:pPr>
      <w:r>
        <w:rPr>
          <w:color w:val="555555"/>
        </w:rPr>
        <w:t>Use this one-page guide to personalize your event release before sending it to local media. Name your town, who benefits, and how funds will be used so the story feels local and ready to publish.</w:t>
      </w:r>
    </w:p>
    <w:tbl>
      <w:tblPr>
        <w:tblW w:w="0" w:type="auto"/>
        <w:jc w:val="center"/>
        <w:tblLayout w:type="fixed"/>
        <w:tblLook w:val="04A0" w:firstRow="1" w:lastRow="0" w:firstColumn="1" w:lastColumn="0" w:noHBand="0" w:noVBand="1"/>
      </w:tblPr>
      <w:tblGrid>
        <w:gridCol w:w="3619"/>
        <w:gridCol w:w="3619"/>
        <w:gridCol w:w="3619"/>
      </w:tblGrid>
      <w:tr w:rsidR="00C35FD2" w14:paraId="2410B861" w14:textId="77777777">
        <w:trPr>
          <w:jc w:val="center"/>
        </w:trPr>
        <w:tc>
          <w:tcPr>
            <w:tcW w:w="3619" w:type="dxa"/>
            <w:tcBorders>
              <w:top w:val="single" w:sz="6" w:space="0" w:color="D9DEE5"/>
              <w:left w:val="single" w:sz="6" w:space="0" w:color="D9DEE5"/>
              <w:bottom w:val="single" w:sz="6" w:space="0" w:color="D9DEE5"/>
              <w:right w:val="single" w:sz="6" w:space="0" w:color="D9DEE5"/>
            </w:tcBorders>
            <w:shd w:val="clear" w:color="auto" w:fill="E9EEF4"/>
            <w:tcMar>
              <w:top w:w="70" w:type="dxa"/>
              <w:left w:w="80" w:type="dxa"/>
              <w:bottom w:w="70" w:type="dxa"/>
              <w:right w:w="80" w:type="dxa"/>
            </w:tcMar>
          </w:tcPr>
          <w:p w14:paraId="3BE265A6" w14:textId="77777777" w:rsidR="00C35FD2" w:rsidRPr="00B76A8B" w:rsidRDefault="00050167">
            <w:pPr>
              <w:spacing w:after="40"/>
              <w:rPr>
                <w:rFonts w:ascii="Myriad Pro" w:hAnsi="Myriad Pro"/>
              </w:rPr>
            </w:pPr>
            <w:r w:rsidRPr="00B76A8B">
              <w:rPr>
                <w:rFonts w:ascii="Myriad Pro" w:hAnsi="Myriad Pro"/>
                <w:b/>
                <w:color w:val="222222"/>
              </w:rPr>
              <w:t>Lead with the event</w:t>
            </w:r>
          </w:p>
          <w:p w14:paraId="7762703C" w14:textId="77777777" w:rsidR="00C35FD2" w:rsidRPr="00B76A8B" w:rsidRDefault="00050167">
            <w:pPr>
              <w:spacing w:after="0"/>
              <w:rPr>
                <w:rFonts w:ascii="Garamond" w:hAnsi="Garamond"/>
              </w:rPr>
            </w:pPr>
            <w:r w:rsidRPr="00B76A8B">
              <w:rPr>
                <w:rFonts w:ascii="Garamond" w:hAnsi="Garamond"/>
                <w:color w:val="444444"/>
                <w:sz w:val="19"/>
              </w:rPr>
              <w:t>Who, what, when, where, and why should appear in the first paragraph.</w:t>
            </w:r>
          </w:p>
        </w:tc>
        <w:tc>
          <w:tcPr>
            <w:tcW w:w="3619" w:type="dxa"/>
            <w:tcBorders>
              <w:top w:val="single" w:sz="6" w:space="0" w:color="D9DEE5"/>
              <w:left w:val="single" w:sz="6" w:space="0" w:color="D9DEE5"/>
              <w:bottom w:val="single" w:sz="6" w:space="0" w:color="D9DEE5"/>
              <w:right w:val="single" w:sz="6" w:space="0" w:color="D9DEE5"/>
            </w:tcBorders>
            <w:shd w:val="clear" w:color="auto" w:fill="F4EBEC"/>
            <w:tcMar>
              <w:top w:w="70" w:type="dxa"/>
              <w:left w:w="80" w:type="dxa"/>
              <w:bottom w:w="70" w:type="dxa"/>
              <w:right w:w="80" w:type="dxa"/>
            </w:tcMar>
          </w:tcPr>
          <w:p w14:paraId="1678B352" w14:textId="77777777" w:rsidR="00C35FD2" w:rsidRPr="00B76A8B" w:rsidRDefault="00050167">
            <w:pPr>
              <w:spacing w:after="40"/>
              <w:rPr>
                <w:rFonts w:ascii="Myriad Pro" w:hAnsi="Myriad Pro"/>
              </w:rPr>
            </w:pPr>
            <w:r w:rsidRPr="00B76A8B">
              <w:rPr>
                <w:rFonts w:ascii="Myriad Pro" w:hAnsi="Myriad Pro"/>
                <w:b/>
                <w:color w:val="222222"/>
              </w:rPr>
              <w:t>Make it local</w:t>
            </w:r>
          </w:p>
          <w:p w14:paraId="2F841EA4" w14:textId="77777777" w:rsidR="00C35FD2" w:rsidRPr="00B76A8B" w:rsidRDefault="00050167">
            <w:pPr>
              <w:spacing w:after="0"/>
              <w:rPr>
                <w:rFonts w:ascii="Garamond" w:hAnsi="Garamond"/>
              </w:rPr>
            </w:pPr>
            <w:r w:rsidRPr="00B76A8B">
              <w:rPr>
                <w:rFonts w:ascii="Garamond" w:hAnsi="Garamond"/>
                <w:color w:val="444444"/>
                <w:sz w:val="19"/>
              </w:rPr>
              <w:t>Name the beneficiary, how funds help, and why this matters in your community.</w:t>
            </w:r>
          </w:p>
        </w:tc>
        <w:tc>
          <w:tcPr>
            <w:tcW w:w="3619" w:type="dxa"/>
            <w:tcBorders>
              <w:top w:val="single" w:sz="6" w:space="0" w:color="D9DEE5"/>
              <w:left w:val="single" w:sz="6" w:space="0" w:color="D9DEE5"/>
              <w:bottom w:val="single" w:sz="6" w:space="0" w:color="D9DEE5"/>
              <w:right w:val="single" w:sz="6" w:space="0" w:color="D9DEE5"/>
            </w:tcBorders>
            <w:shd w:val="clear" w:color="auto" w:fill="EEF2E9"/>
            <w:tcMar>
              <w:top w:w="70" w:type="dxa"/>
              <w:left w:w="80" w:type="dxa"/>
              <w:bottom w:w="70" w:type="dxa"/>
              <w:right w:w="80" w:type="dxa"/>
            </w:tcMar>
          </w:tcPr>
          <w:p w14:paraId="7A9848D9" w14:textId="77777777" w:rsidR="00C35FD2" w:rsidRPr="00B76A8B" w:rsidRDefault="00050167">
            <w:pPr>
              <w:spacing w:after="40"/>
              <w:rPr>
                <w:rFonts w:ascii="Myriad Pro" w:hAnsi="Myriad Pro"/>
              </w:rPr>
            </w:pPr>
            <w:r w:rsidRPr="00B76A8B">
              <w:rPr>
                <w:rFonts w:ascii="Myriad Pro" w:hAnsi="Myriad Pro"/>
                <w:b/>
                <w:color w:val="222222"/>
              </w:rPr>
              <w:t>Help media use it</w:t>
            </w:r>
          </w:p>
          <w:p w14:paraId="3F2FB3C7" w14:textId="77777777" w:rsidR="00C35FD2" w:rsidRPr="00B76A8B" w:rsidRDefault="00050167">
            <w:pPr>
              <w:spacing w:after="0"/>
              <w:rPr>
                <w:rFonts w:ascii="Garamond" w:hAnsi="Garamond"/>
              </w:rPr>
            </w:pPr>
            <w:r w:rsidRPr="00B76A8B">
              <w:rPr>
                <w:rFonts w:ascii="Garamond" w:hAnsi="Garamond"/>
                <w:color w:val="444444"/>
                <w:sz w:val="19"/>
              </w:rPr>
              <w:t>Add a local contact and include: Photos and interview opportunities will be available at the event.</w:t>
            </w:r>
          </w:p>
        </w:tc>
      </w:tr>
    </w:tbl>
    <w:p w14:paraId="307E27F9" w14:textId="77777777" w:rsidR="00C35FD2" w:rsidRPr="00B76A8B" w:rsidRDefault="00050167">
      <w:pPr>
        <w:spacing w:before="140" w:after="60"/>
        <w:rPr>
          <w:rFonts w:ascii="Myriad Pro" w:hAnsi="Myriad Pro"/>
        </w:rPr>
      </w:pPr>
      <w:r w:rsidRPr="00B76A8B">
        <w:rPr>
          <w:rFonts w:ascii="Myriad Pro" w:hAnsi="Myriad Pro"/>
          <w:b/>
          <w:color w:val="C0392B"/>
          <w:sz w:val="27"/>
        </w:rPr>
        <w:t>Fill-In Press Release Template</w:t>
      </w:r>
    </w:p>
    <w:tbl>
      <w:tblPr>
        <w:tblW w:w="0" w:type="auto"/>
        <w:jc w:val="center"/>
        <w:tblLayout w:type="fixed"/>
        <w:tblLook w:val="04A0" w:firstRow="1" w:lastRow="0" w:firstColumn="1" w:lastColumn="0" w:noHBand="0" w:noVBand="1"/>
      </w:tblPr>
      <w:tblGrid>
        <w:gridCol w:w="3619"/>
        <w:gridCol w:w="3619"/>
        <w:gridCol w:w="3620"/>
        <w:gridCol w:w="40"/>
      </w:tblGrid>
      <w:tr w:rsidR="00C35FD2" w14:paraId="7C573351" w14:textId="77777777">
        <w:trPr>
          <w:gridAfter w:val="1"/>
          <w:wAfter w:w="40" w:type="dxa"/>
          <w:jc w:val="center"/>
        </w:trPr>
        <w:tc>
          <w:tcPr>
            <w:tcW w:w="10858" w:type="dxa"/>
            <w:gridSpan w:val="3"/>
            <w:tcBorders>
              <w:top w:val="single" w:sz="12" w:space="0" w:color="D2D2D2"/>
              <w:left w:val="single" w:sz="12" w:space="0" w:color="D2D2D2"/>
              <w:bottom w:val="single" w:sz="12" w:space="0" w:color="D2D2D2"/>
              <w:right w:val="single" w:sz="12" w:space="0" w:color="D2D2D2"/>
            </w:tcBorders>
            <w:shd w:val="clear" w:color="auto" w:fill="FFFFFF"/>
            <w:tcMar>
              <w:top w:w="110" w:type="dxa"/>
              <w:left w:w="120" w:type="dxa"/>
              <w:bottom w:w="60" w:type="dxa"/>
              <w:right w:w="120" w:type="dxa"/>
            </w:tcMar>
          </w:tcPr>
          <w:p w14:paraId="72D040EA" w14:textId="77777777" w:rsidR="00C35FD2" w:rsidRPr="00B76A8B" w:rsidRDefault="00050167">
            <w:pPr>
              <w:spacing w:after="100"/>
              <w:rPr>
                <w:rFonts w:ascii="Myriad Pro" w:hAnsi="Myriad Pro"/>
              </w:rPr>
            </w:pPr>
            <w:r w:rsidRPr="00B76A8B">
              <w:rPr>
                <w:rFonts w:ascii="Myriad Pro" w:hAnsi="Myriad Pro"/>
                <w:b/>
                <w:color w:val="111111"/>
              </w:rPr>
              <w:t>FOR IMMEDIATE RELEASE</w:t>
            </w:r>
          </w:p>
          <w:p w14:paraId="3A573975" w14:textId="77777777" w:rsidR="00C35FD2" w:rsidRPr="00B76A8B" w:rsidRDefault="00050167">
            <w:pPr>
              <w:spacing w:after="100"/>
              <w:rPr>
                <w:rFonts w:ascii="Myriad Pro" w:hAnsi="Myriad Pro"/>
              </w:rPr>
            </w:pPr>
            <w:r w:rsidRPr="00B76A8B">
              <w:rPr>
                <w:rFonts w:ascii="Myriad Pro" w:hAnsi="Myriad Pro"/>
                <w:b/>
                <w:color w:val="1F4E79"/>
                <w:sz w:val="24"/>
              </w:rPr>
              <w:t>[CAUSE / ORGANIZATION NAME] to Host Darling's Ice Cream for a Cause at [EVENT NAME]</w:t>
            </w:r>
          </w:p>
          <w:p w14:paraId="3F441F70" w14:textId="01F507F6" w:rsidR="00C35FD2" w:rsidRPr="00B76A8B" w:rsidRDefault="00050167">
            <w:pPr>
              <w:spacing w:after="50" w:line="245" w:lineRule="auto"/>
              <w:rPr>
                <w:rFonts w:ascii="Garamond" w:hAnsi="Garamond"/>
              </w:rPr>
            </w:pPr>
            <w:r w:rsidRPr="00B76A8B">
              <w:rPr>
                <w:rFonts w:ascii="Garamond" w:hAnsi="Garamond"/>
                <w:color w:val="333333"/>
                <w:sz w:val="20"/>
              </w:rPr>
              <w:t>[CITY, STATE] ([DATE]) - [CAUSE / ORGANIZATION NAME]</w:t>
            </w:r>
            <w:r w:rsidRPr="00050167">
              <w:rPr>
                <w:rFonts w:ascii="Garamond" w:hAnsi="Garamond"/>
                <w:color w:val="000000"/>
                <w:sz w:val="18"/>
              </w:rPr>
              <w:t xml:space="preserve"> </w:t>
            </w:r>
            <w:r w:rsidRPr="00050167">
              <w:rPr>
                <w:rFonts w:ascii="Garamond" w:hAnsi="Garamond"/>
                <w:color w:val="000000"/>
              </w:rPr>
              <w:t>is excited to welcome the Darling’s Ice Cream for a Cause truck to</w:t>
            </w:r>
            <w:r w:rsidRPr="0051456E">
              <w:rPr>
                <w:color w:val="000000"/>
              </w:rPr>
              <w:t xml:space="preserve"> </w:t>
            </w:r>
            <w:r w:rsidRPr="00B76A8B">
              <w:rPr>
                <w:rFonts w:ascii="Garamond" w:hAnsi="Garamond"/>
                <w:color w:val="333333"/>
                <w:sz w:val="20"/>
              </w:rPr>
              <w:t>[EVENT NAME] on [DAY, DATE] from [START TIME] to [END TIME] at [LOCATION].</w:t>
            </w:r>
          </w:p>
          <w:p w14:paraId="3376CEAD" w14:textId="77777777" w:rsidR="00C35FD2" w:rsidRPr="00B76A8B" w:rsidRDefault="00050167">
            <w:pPr>
              <w:spacing w:after="50" w:line="245" w:lineRule="auto"/>
              <w:rPr>
                <w:rFonts w:ascii="Garamond" w:hAnsi="Garamond"/>
              </w:rPr>
            </w:pPr>
            <w:r w:rsidRPr="00B76A8B">
              <w:rPr>
                <w:rFonts w:ascii="Garamond" w:hAnsi="Garamond"/>
                <w:color w:val="333333"/>
                <w:sz w:val="20"/>
              </w:rPr>
              <w:t>Community members are invited to stop by, enjoy free ice cream, and make a voluntary donation to support [CAUSE / BENEFICIARY NAME]. All money raised during the event will benefit [CAUSE / BENEFICIARY NAME]. Donations may be made by cash or check.</w:t>
            </w:r>
          </w:p>
          <w:p w14:paraId="6FE38528" w14:textId="77777777" w:rsidR="00C35FD2" w:rsidRPr="00B76A8B" w:rsidRDefault="00050167">
            <w:pPr>
              <w:spacing w:after="50" w:line="245" w:lineRule="auto"/>
              <w:rPr>
                <w:rFonts w:ascii="Myriad Pro" w:hAnsi="Myriad Pro"/>
              </w:rPr>
            </w:pPr>
            <w:r w:rsidRPr="00B76A8B">
              <w:rPr>
                <w:rFonts w:ascii="Myriad Pro" w:hAnsi="Myriad Pro"/>
                <w:b/>
                <w:color w:val="D63B2C"/>
                <w:sz w:val="20"/>
              </w:rPr>
              <w:t>[INSERT LOCAL EVENT / ORGANIZATION PARAGRAPH HERE.]</w:t>
            </w:r>
          </w:p>
          <w:p w14:paraId="06784639" w14:textId="77777777" w:rsidR="00C35FD2" w:rsidRPr="00B76A8B" w:rsidRDefault="00050167">
            <w:pPr>
              <w:spacing w:after="50" w:line="245" w:lineRule="auto"/>
              <w:rPr>
                <w:rFonts w:ascii="Garamond" w:hAnsi="Garamond"/>
              </w:rPr>
            </w:pPr>
            <w:r w:rsidRPr="00B76A8B">
              <w:rPr>
                <w:rFonts w:ascii="Garamond" w:hAnsi="Garamond"/>
                <w:color w:val="333333"/>
                <w:sz w:val="20"/>
              </w:rPr>
              <w:t>Darling's Ice Cream for a Cause was created as a fun way to give back to local communities. At each stop, the truck hands out free ice cream and accepts voluntary donations for the featured cause or charity. Since 2012, Darling's Ice Cream for a Cause has raised over $660,000 for causes and charities in our communities.</w:t>
            </w:r>
          </w:p>
          <w:p w14:paraId="4F2AA164" w14:textId="77777777" w:rsidR="00C35FD2" w:rsidRPr="00B76A8B" w:rsidRDefault="00050167">
            <w:pPr>
              <w:spacing w:after="50" w:line="245" w:lineRule="auto"/>
              <w:rPr>
                <w:rFonts w:ascii="Garamond" w:hAnsi="Garamond"/>
              </w:rPr>
            </w:pPr>
            <w:r w:rsidRPr="00B76A8B">
              <w:rPr>
                <w:rFonts w:ascii="Garamond" w:hAnsi="Garamond"/>
                <w:i/>
                <w:color w:val="555555"/>
                <w:sz w:val="20"/>
              </w:rPr>
              <w:t>Media note: Photos and interview opportunities will be available at the event.</w:t>
            </w:r>
          </w:p>
          <w:p w14:paraId="317E6B5F" w14:textId="77777777" w:rsidR="00C35FD2" w:rsidRPr="00B76A8B" w:rsidRDefault="00050167">
            <w:pPr>
              <w:spacing w:after="50" w:line="245" w:lineRule="auto"/>
              <w:rPr>
                <w:rFonts w:ascii="Garamond" w:hAnsi="Garamond"/>
              </w:rPr>
            </w:pPr>
            <w:r w:rsidRPr="00B76A8B">
              <w:rPr>
                <w:rFonts w:ascii="Garamond" w:hAnsi="Garamond"/>
                <w:color w:val="333333"/>
                <w:sz w:val="19"/>
              </w:rPr>
              <w:t>For more information about [EVENT NAME], contact [EVENT CONTACT NAME] at [PHONE NUMBER] or [EMAIL ADDRESS], or visit [WEBSITE].</w:t>
            </w:r>
          </w:p>
          <w:p w14:paraId="59E9E085" w14:textId="77777777" w:rsidR="00C35FD2" w:rsidRDefault="00050167">
            <w:pPr>
              <w:spacing w:after="50" w:line="245" w:lineRule="auto"/>
            </w:pPr>
            <w:r w:rsidRPr="00B76A8B">
              <w:rPr>
                <w:rFonts w:ascii="Garamond" w:hAnsi="Garamond"/>
                <w:color w:val="333333"/>
                <w:sz w:val="19"/>
              </w:rPr>
              <w:t>For more information about Darling's Ice Cream for a Cause, visit www.icecreamforacause.com or email DarlingsICT@icecreamforacause.com.</w:t>
            </w:r>
          </w:p>
        </w:tc>
      </w:tr>
      <w:tr w:rsidR="00C35FD2" w14:paraId="217DF898" w14:textId="77777777">
        <w:trPr>
          <w:jc w:val="center"/>
        </w:trPr>
        <w:tc>
          <w:tcPr>
            <w:tcW w:w="3619" w:type="dxa"/>
            <w:tcBorders>
              <w:top w:val="single" w:sz="8" w:space="0" w:color="D0D5DB"/>
              <w:left w:val="single" w:sz="8" w:space="0" w:color="D0D5DB"/>
              <w:bottom w:val="single" w:sz="8" w:space="0" w:color="D0D5DB"/>
              <w:right w:val="single" w:sz="8" w:space="0" w:color="D0D5DB"/>
            </w:tcBorders>
            <w:shd w:val="clear" w:color="auto" w:fill="F6F1E3"/>
            <w:tcMar>
              <w:top w:w="70" w:type="dxa"/>
              <w:left w:w="80" w:type="dxa"/>
              <w:bottom w:w="70" w:type="dxa"/>
              <w:right w:w="80" w:type="dxa"/>
            </w:tcMar>
          </w:tcPr>
          <w:p w14:paraId="3858A4EF" w14:textId="77777777" w:rsidR="00C35FD2" w:rsidRPr="00B76A8B" w:rsidRDefault="00050167">
            <w:pPr>
              <w:spacing w:after="40"/>
              <w:rPr>
                <w:rFonts w:ascii="Myriad Pro" w:hAnsi="Myriad Pro"/>
              </w:rPr>
            </w:pPr>
            <w:r w:rsidRPr="00B76A8B">
              <w:rPr>
                <w:rFonts w:ascii="Myriad Pro" w:hAnsi="Myriad Pro"/>
                <w:b/>
                <w:color w:val="9A6A00"/>
              </w:rPr>
              <w:t>Headline Ideas</w:t>
            </w:r>
          </w:p>
          <w:p w14:paraId="3BBC3E10" w14:textId="77777777" w:rsidR="00C35FD2" w:rsidRPr="00B76A8B" w:rsidRDefault="00050167">
            <w:pPr>
              <w:spacing w:after="0" w:line="240" w:lineRule="auto"/>
              <w:rPr>
                <w:rFonts w:ascii="Garamond" w:hAnsi="Garamond"/>
              </w:rPr>
            </w:pPr>
            <w:r w:rsidRPr="00B76A8B">
              <w:rPr>
                <w:rFonts w:ascii="Garamond" w:hAnsi="Garamond"/>
                <w:color w:val="333333"/>
                <w:sz w:val="17"/>
              </w:rPr>
              <w:t>• Darling's Ice Cream for a Cause to Benefit [ORGANIZATION] at [EVENT NAME]</w:t>
            </w:r>
          </w:p>
          <w:p w14:paraId="3FA5D277" w14:textId="77777777" w:rsidR="00C35FD2" w:rsidRPr="00B76A8B" w:rsidRDefault="00050167">
            <w:pPr>
              <w:spacing w:after="0" w:line="240" w:lineRule="auto"/>
              <w:rPr>
                <w:rFonts w:ascii="Garamond" w:hAnsi="Garamond"/>
              </w:rPr>
            </w:pPr>
            <w:r w:rsidRPr="00B76A8B">
              <w:rPr>
                <w:rFonts w:ascii="Garamond" w:hAnsi="Garamond"/>
                <w:color w:val="333333"/>
                <w:sz w:val="17"/>
              </w:rPr>
              <w:t>• Free Ice Cream Event to Raise Funds for [CAUSE] in [TOWN]</w:t>
            </w:r>
          </w:p>
          <w:p w14:paraId="5787F339" w14:textId="77777777" w:rsidR="00C35FD2" w:rsidRDefault="00050167">
            <w:pPr>
              <w:spacing w:after="0" w:line="240" w:lineRule="auto"/>
            </w:pPr>
            <w:r w:rsidRPr="00B76A8B">
              <w:rPr>
                <w:rFonts w:ascii="Garamond" w:hAnsi="Garamond"/>
                <w:color w:val="333333"/>
                <w:sz w:val="17"/>
              </w:rPr>
              <w:t>• Community Invited to Support [CAUSE] at Darling's Ice Cream for a Cause Stop</w:t>
            </w:r>
          </w:p>
        </w:tc>
        <w:tc>
          <w:tcPr>
            <w:tcW w:w="3619" w:type="dxa"/>
            <w:tcBorders>
              <w:top w:val="single" w:sz="8" w:space="0" w:color="D0D5DB"/>
              <w:left w:val="single" w:sz="8" w:space="0" w:color="D0D5DB"/>
              <w:bottom w:val="single" w:sz="8" w:space="0" w:color="D0D5DB"/>
              <w:right w:val="single" w:sz="8" w:space="0" w:color="D0D5DB"/>
            </w:tcBorders>
            <w:shd w:val="clear" w:color="auto" w:fill="EAF0F7"/>
            <w:tcMar>
              <w:top w:w="70" w:type="dxa"/>
              <w:left w:w="80" w:type="dxa"/>
              <w:bottom w:w="70" w:type="dxa"/>
              <w:right w:w="80" w:type="dxa"/>
            </w:tcMar>
          </w:tcPr>
          <w:p w14:paraId="158AC34D" w14:textId="77777777" w:rsidR="00C35FD2" w:rsidRPr="00B76A8B" w:rsidRDefault="00050167">
            <w:pPr>
              <w:spacing w:after="20"/>
              <w:rPr>
                <w:rFonts w:ascii="Myriad Pro" w:hAnsi="Myriad Pro"/>
              </w:rPr>
            </w:pPr>
            <w:r w:rsidRPr="00B76A8B">
              <w:rPr>
                <w:rFonts w:ascii="Myriad Pro" w:hAnsi="Myriad Pro"/>
                <w:b/>
                <w:color w:val="1F4E79"/>
              </w:rPr>
              <w:t>Local Paragraph Prompts</w:t>
            </w:r>
          </w:p>
          <w:p w14:paraId="0773228A" w14:textId="77777777" w:rsidR="00C35FD2" w:rsidRPr="00B76A8B" w:rsidRDefault="00050167">
            <w:pPr>
              <w:spacing w:after="0"/>
              <w:rPr>
                <w:rFonts w:ascii="Garamond" w:hAnsi="Garamond"/>
              </w:rPr>
            </w:pPr>
            <w:r w:rsidRPr="00B76A8B">
              <w:rPr>
                <w:rFonts w:ascii="Garamond" w:hAnsi="Garamond"/>
                <w:color w:val="333333"/>
                <w:sz w:val="17"/>
              </w:rPr>
              <w:t>• What your event or organization is</w:t>
            </w:r>
          </w:p>
          <w:p w14:paraId="6700B922" w14:textId="77777777" w:rsidR="00C35FD2" w:rsidRPr="00B76A8B" w:rsidRDefault="00050167">
            <w:pPr>
              <w:spacing w:after="0"/>
              <w:rPr>
                <w:rFonts w:ascii="Garamond" w:hAnsi="Garamond"/>
              </w:rPr>
            </w:pPr>
            <w:r w:rsidRPr="00B76A8B">
              <w:rPr>
                <w:rFonts w:ascii="Garamond" w:hAnsi="Garamond"/>
                <w:color w:val="333333"/>
                <w:sz w:val="17"/>
              </w:rPr>
              <w:t>• Who benefits from the fundraiser</w:t>
            </w:r>
          </w:p>
          <w:p w14:paraId="21CB459D" w14:textId="77777777" w:rsidR="00C35FD2" w:rsidRPr="00B76A8B" w:rsidRDefault="00050167">
            <w:pPr>
              <w:spacing w:after="0"/>
              <w:rPr>
                <w:rFonts w:ascii="Garamond" w:hAnsi="Garamond"/>
              </w:rPr>
            </w:pPr>
            <w:r w:rsidRPr="00B76A8B">
              <w:rPr>
                <w:rFonts w:ascii="Garamond" w:hAnsi="Garamond"/>
                <w:color w:val="333333"/>
                <w:sz w:val="17"/>
              </w:rPr>
              <w:t>• How the money raised will be used</w:t>
            </w:r>
          </w:p>
          <w:p w14:paraId="0E3A5FF8" w14:textId="77777777" w:rsidR="00C35FD2" w:rsidRDefault="00050167">
            <w:pPr>
              <w:spacing w:after="0"/>
            </w:pPr>
            <w:r w:rsidRPr="00B76A8B">
              <w:rPr>
                <w:rFonts w:ascii="Garamond" w:hAnsi="Garamond"/>
                <w:color w:val="333333"/>
                <w:sz w:val="17"/>
              </w:rPr>
              <w:t>• Why the event matters locally</w:t>
            </w:r>
          </w:p>
          <w:p w14:paraId="70806EF4" w14:textId="77777777" w:rsidR="00C35FD2" w:rsidRPr="00B76A8B" w:rsidRDefault="00050167">
            <w:pPr>
              <w:spacing w:before="40" w:after="20"/>
              <w:rPr>
                <w:rFonts w:ascii="Myriad Pro" w:hAnsi="Myriad Pro"/>
              </w:rPr>
            </w:pPr>
            <w:r w:rsidRPr="00B76A8B">
              <w:rPr>
                <w:rFonts w:ascii="Myriad Pro" w:hAnsi="Myriad Pro"/>
                <w:b/>
                <w:color w:val="D63B2C"/>
                <w:sz w:val="20"/>
              </w:rPr>
              <w:t>Example event paragraph</w:t>
            </w:r>
          </w:p>
          <w:p w14:paraId="0A2D79E2" w14:textId="77777777" w:rsidR="00C35FD2" w:rsidRPr="00B76A8B" w:rsidRDefault="00050167">
            <w:pPr>
              <w:spacing w:after="0" w:line="240" w:lineRule="auto"/>
              <w:rPr>
                <w:rFonts w:ascii="Garamond" w:hAnsi="Garamond"/>
              </w:rPr>
            </w:pPr>
            <w:r w:rsidRPr="00B76A8B">
              <w:rPr>
                <w:rFonts w:ascii="Garamond" w:hAnsi="Garamond"/>
                <w:color w:val="333333"/>
                <w:sz w:val="17"/>
              </w:rPr>
              <w:t>Funds raised during the event will support [SPECIFIC PROGRAM, FAMILY, TEAM, OR PROJECT]. Organizers hope the event will bring the community together while helping [BENEFICIARY] continue [MISSION / SERVICE / PROJECT].</w:t>
            </w:r>
          </w:p>
        </w:tc>
        <w:tc>
          <w:tcPr>
            <w:tcW w:w="3619" w:type="dxa"/>
            <w:gridSpan w:val="2"/>
            <w:tcBorders>
              <w:top w:val="single" w:sz="8" w:space="0" w:color="D0D5DB"/>
              <w:left w:val="single" w:sz="8" w:space="0" w:color="D0D5DB"/>
              <w:bottom w:val="single" w:sz="8" w:space="0" w:color="D0D5DB"/>
              <w:right w:val="single" w:sz="8" w:space="0" w:color="D0D5DB"/>
            </w:tcBorders>
            <w:shd w:val="clear" w:color="auto" w:fill="EDF1F5"/>
            <w:tcMar>
              <w:top w:w="70" w:type="dxa"/>
              <w:left w:w="80" w:type="dxa"/>
              <w:bottom w:w="70" w:type="dxa"/>
              <w:right w:w="80" w:type="dxa"/>
            </w:tcMar>
          </w:tcPr>
          <w:p w14:paraId="0DA994AB" w14:textId="77777777" w:rsidR="00C35FD2" w:rsidRPr="00B76A8B" w:rsidRDefault="00050167">
            <w:pPr>
              <w:spacing w:after="40"/>
              <w:rPr>
                <w:rFonts w:ascii="Myriad Pro" w:hAnsi="Myriad Pro"/>
              </w:rPr>
            </w:pPr>
            <w:r w:rsidRPr="00B76A8B">
              <w:rPr>
                <w:rFonts w:ascii="Myriad Pro" w:hAnsi="Myriad Pro"/>
                <w:b/>
                <w:color w:val="445E78"/>
              </w:rPr>
              <w:t>Example Quote</w:t>
            </w:r>
          </w:p>
          <w:p w14:paraId="3DB91520" w14:textId="77777777" w:rsidR="00C35FD2" w:rsidRPr="00B76A8B" w:rsidRDefault="00050167">
            <w:pPr>
              <w:spacing w:after="40" w:line="240" w:lineRule="auto"/>
              <w:rPr>
                <w:rFonts w:ascii="Garamond" w:hAnsi="Garamond"/>
              </w:rPr>
            </w:pPr>
            <w:r w:rsidRPr="00B76A8B">
              <w:rPr>
                <w:rFonts w:ascii="Garamond" w:hAnsi="Garamond"/>
                <w:i/>
                <w:color w:val="333333"/>
                <w:sz w:val="17"/>
              </w:rPr>
              <w:t>"We are grateful for the opportunity to partner with Darling's Ice Cream for a Cause and invite the community to join us for a fun event that will directly support [CAUSE / BENEFICIARY NAME]," said [NAME, TITLE]. "Every donation will help us [DESCRIBE IMPACT]."</w:t>
            </w:r>
          </w:p>
          <w:p w14:paraId="006C3E87" w14:textId="77777777" w:rsidR="00C35FD2" w:rsidRPr="00B76A8B" w:rsidRDefault="00050167">
            <w:pPr>
              <w:spacing w:after="20"/>
              <w:rPr>
                <w:rFonts w:ascii="Myriad Pro" w:hAnsi="Myriad Pro"/>
              </w:rPr>
            </w:pPr>
            <w:r w:rsidRPr="00B76A8B">
              <w:rPr>
                <w:rFonts w:ascii="Myriad Pro" w:hAnsi="Myriad Pro"/>
                <w:b/>
                <w:color w:val="C0392B"/>
                <w:sz w:val="20"/>
              </w:rPr>
              <w:t>Final coordinator checklist</w:t>
            </w:r>
          </w:p>
          <w:p w14:paraId="53A7629C" w14:textId="77777777" w:rsidR="00C35FD2" w:rsidRPr="00B76A8B" w:rsidRDefault="00050167">
            <w:pPr>
              <w:spacing w:after="0" w:line="240" w:lineRule="auto"/>
              <w:rPr>
                <w:rFonts w:ascii="Garamond" w:hAnsi="Garamond"/>
              </w:rPr>
            </w:pPr>
            <w:r w:rsidRPr="00B76A8B">
              <w:rPr>
                <w:rFonts w:ascii="Segoe UI Symbol" w:hAnsi="Segoe UI Symbol" w:cs="Segoe UI Symbol"/>
                <w:color w:val="333333"/>
                <w:sz w:val="17"/>
              </w:rPr>
              <w:t>☐</w:t>
            </w:r>
            <w:r w:rsidRPr="00B76A8B">
              <w:rPr>
                <w:rFonts w:ascii="Garamond" w:hAnsi="Garamond"/>
                <w:color w:val="333333"/>
                <w:sz w:val="17"/>
              </w:rPr>
              <w:t xml:space="preserve"> Confirm date, time, and exact event location</w:t>
            </w:r>
          </w:p>
          <w:p w14:paraId="577EE2E6" w14:textId="77777777" w:rsidR="00C35FD2" w:rsidRPr="00B76A8B" w:rsidRDefault="00050167">
            <w:pPr>
              <w:spacing w:after="0" w:line="240" w:lineRule="auto"/>
              <w:rPr>
                <w:rFonts w:ascii="Garamond" w:hAnsi="Garamond"/>
              </w:rPr>
            </w:pPr>
            <w:r w:rsidRPr="00B76A8B">
              <w:rPr>
                <w:rFonts w:ascii="Segoe UI Symbol" w:hAnsi="Segoe UI Symbol" w:cs="Segoe UI Symbol"/>
                <w:color w:val="333333"/>
                <w:sz w:val="17"/>
              </w:rPr>
              <w:t>☐</w:t>
            </w:r>
            <w:r w:rsidRPr="00B76A8B">
              <w:rPr>
                <w:rFonts w:ascii="Garamond" w:hAnsi="Garamond"/>
                <w:color w:val="333333"/>
                <w:sz w:val="17"/>
              </w:rPr>
              <w:t xml:space="preserve"> Add a local contact name, email, phone, and website</w:t>
            </w:r>
          </w:p>
          <w:p w14:paraId="39D369E5" w14:textId="77777777" w:rsidR="00C35FD2" w:rsidRPr="00B76A8B" w:rsidRDefault="00050167">
            <w:pPr>
              <w:spacing w:after="0" w:line="240" w:lineRule="auto"/>
              <w:rPr>
                <w:rFonts w:ascii="Garamond" w:hAnsi="Garamond"/>
              </w:rPr>
            </w:pPr>
            <w:r w:rsidRPr="00B76A8B">
              <w:rPr>
                <w:rFonts w:ascii="Segoe UI Symbol" w:hAnsi="Segoe UI Symbol" w:cs="Segoe UI Symbol"/>
                <w:color w:val="333333"/>
                <w:sz w:val="17"/>
              </w:rPr>
              <w:t>☐</w:t>
            </w:r>
            <w:r w:rsidRPr="00B76A8B">
              <w:rPr>
                <w:rFonts w:ascii="Garamond" w:hAnsi="Garamond"/>
                <w:color w:val="333333"/>
                <w:sz w:val="17"/>
              </w:rPr>
              <w:t xml:space="preserve"> Replace every bracketed placeholder before sending</w:t>
            </w:r>
          </w:p>
          <w:p w14:paraId="7E9255F2" w14:textId="77777777" w:rsidR="00C35FD2" w:rsidRPr="00B76A8B" w:rsidRDefault="00050167">
            <w:pPr>
              <w:spacing w:after="0" w:line="240" w:lineRule="auto"/>
              <w:rPr>
                <w:rFonts w:ascii="Garamond" w:hAnsi="Garamond"/>
              </w:rPr>
            </w:pPr>
            <w:r w:rsidRPr="00B76A8B">
              <w:rPr>
                <w:rFonts w:ascii="Segoe UI Symbol" w:hAnsi="Segoe UI Symbol" w:cs="Segoe UI Symbol"/>
                <w:color w:val="333333"/>
                <w:sz w:val="17"/>
              </w:rPr>
              <w:t>☐</w:t>
            </w:r>
            <w:r w:rsidRPr="00B76A8B">
              <w:rPr>
                <w:rFonts w:ascii="Garamond" w:hAnsi="Garamond"/>
                <w:color w:val="333333"/>
                <w:sz w:val="17"/>
              </w:rPr>
              <w:t xml:space="preserve"> Name your town, beneficiary, and intended use of funds</w:t>
            </w:r>
          </w:p>
          <w:p w14:paraId="4EF82A5C" w14:textId="77777777" w:rsidR="00C35FD2" w:rsidRDefault="00050167">
            <w:pPr>
              <w:spacing w:after="0" w:line="240" w:lineRule="auto"/>
            </w:pPr>
            <w:r w:rsidRPr="00B76A8B">
              <w:rPr>
                <w:rFonts w:ascii="Segoe UI Symbol" w:hAnsi="Segoe UI Symbol" w:cs="Segoe UI Symbol"/>
                <w:color w:val="333333"/>
                <w:sz w:val="17"/>
              </w:rPr>
              <w:t>☐</w:t>
            </w:r>
            <w:r w:rsidRPr="00B76A8B">
              <w:rPr>
                <w:rFonts w:ascii="Garamond" w:hAnsi="Garamond"/>
                <w:color w:val="333333"/>
                <w:sz w:val="17"/>
              </w:rPr>
              <w:t xml:space="preserve"> Mention that donations are accepted by cash or check</w:t>
            </w:r>
          </w:p>
        </w:tc>
      </w:tr>
    </w:tbl>
    <w:p w14:paraId="78B6ABA4" w14:textId="77777777" w:rsidR="00050167" w:rsidRDefault="00050167"/>
    <w:sectPr w:rsidR="00000000" w:rsidSect="00034616">
      <w:pgSz w:w="12240" w:h="15840"/>
      <w:pgMar w:top="605" w:right="691" w:bottom="605" w:left="6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utura Std Book">
    <w:panose1 w:val="020B0502020204020303"/>
    <w:charset w:val="00"/>
    <w:family w:val="swiss"/>
    <w:notTrueType/>
    <w:pitch w:val="variable"/>
    <w:sig w:usb0="800000AF" w:usb1="4000204A"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7594602">
    <w:abstractNumId w:val="8"/>
  </w:num>
  <w:num w:numId="2" w16cid:durableId="333731741">
    <w:abstractNumId w:val="6"/>
  </w:num>
  <w:num w:numId="3" w16cid:durableId="1038159889">
    <w:abstractNumId w:val="5"/>
  </w:num>
  <w:num w:numId="4" w16cid:durableId="35353005">
    <w:abstractNumId w:val="4"/>
  </w:num>
  <w:num w:numId="5" w16cid:durableId="275067144">
    <w:abstractNumId w:val="7"/>
  </w:num>
  <w:num w:numId="6" w16cid:durableId="898827248">
    <w:abstractNumId w:val="3"/>
  </w:num>
  <w:num w:numId="7" w16cid:durableId="1333531945">
    <w:abstractNumId w:val="2"/>
  </w:num>
  <w:num w:numId="8" w16cid:durableId="245380709">
    <w:abstractNumId w:val="1"/>
  </w:num>
  <w:num w:numId="9" w16cid:durableId="259723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167"/>
    <w:rsid w:val="0006063C"/>
    <w:rsid w:val="0015074B"/>
    <w:rsid w:val="0029639D"/>
    <w:rsid w:val="00326F90"/>
    <w:rsid w:val="00AA1D8D"/>
    <w:rsid w:val="00AC39CD"/>
    <w:rsid w:val="00B47730"/>
    <w:rsid w:val="00B76A8B"/>
    <w:rsid w:val="00C35FD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63FCA"/>
  <w14:defaultImageDpi w14:val="300"/>
  <w15:docId w15:val="{DEA7DD9B-0588-489C-A2DC-127EB319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504</Words>
  <Characters>2596</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Bellefleur III</cp:lastModifiedBy>
  <cp:revision>3</cp:revision>
  <dcterms:created xsi:type="dcterms:W3CDTF">2026-03-11T21:44:00Z</dcterms:created>
  <dcterms:modified xsi:type="dcterms:W3CDTF">2026-03-11T21:48:00Z</dcterms:modified>
  <cp:category/>
</cp:coreProperties>
</file>